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Сергея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5042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Притыкин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 в судебном заседании вину признал.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18810586250429032190 от 29.04.2025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Ивановича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Притыкину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1,3 ст. 32.2 Кодекса Российской Федерации об административных правонарушениях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59233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C785-7067-4313-8806-FB0AE44838A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